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书名：江宁县人大常委会大事记  1980.9-2000.9</w:t>
      </w:r>
    </w:p>
    <w:p>
      <w:r>
        <w:t>作者：江宁县人大常委会办公室编；郝名驰主编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江宁县人大常委会大事记  1980.9-2000.9 评论地址：https://www.jiaokey.com/book/detail/12944412.html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