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书名：江宁史话  卷3  江宁风俗</w:t>
      </w:r>
    </w:p>
    <w:p>
      <w:r>
        <w:t>作者：庞树根，赵鹤康著</w:t>
      </w:r>
    </w:p>
    <w:p>
      <w:r>
        <w:t>出版社：南京：江苏人民出版社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江宁史话  卷3  江宁风俗 评论地址：https://www.jiaokey.com/book/detail/12944402.html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