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非常激战  和平年代人类面临生死考验  浴血奋战的非常战役</w:t>
      </w:r>
    </w:p>
    <w:p>
      <w:r>
        <w:rPr>
          <w:rFonts w:ascii="宋体" w:hAnsi="宋体" w:eastAsia="宋体"/>
          <w:sz w:val="24"/>
        </w:rPr>
        <w:t>庞树根著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非常激战  和平年代人类面临生死考验  浴血奋战的非常战役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本书出售、求购地址：https://www.jiaokey.com/book/detail/12944397.html</w:t>
      </w:r>
    </w:p>
    <w:p>
      <w:r>
        <w:t>更多相关图书推荐：https://www.jiaokey.com</w:t>
      </w:r>
    </w:p>
    <w:p>
      <w:r>
        <w:t>庞树根著 其他作品：https://www.jiaokey.com/tag/庞树根著.html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关键词搜索：https://www.jiaokey.com/tag/非常激战  和平年代人类面临生死考验  浴血奋战的非常战役.html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