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1978-2008纪念江宁改革开放30周年</w:t>
      </w:r>
    </w:p>
    <w:p>
      <w:r>
        <w:rPr>
          <w:rFonts w:ascii="宋体" w:hAnsi="宋体" w:eastAsia="宋体"/>
          <w:sz w:val="24"/>
        </w:rPr>
        <w:t>刘玲主编；季源时，蔡宁副主编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1978-2008纪念江宁改革开放30周年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刘玲主编；季源时，蔡宁副主编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本书出售、求购地址：https://www.jiaokey.com/book/detail/12944375.html</w:t>
      </w:r>
    </w:p>
    <w:p>
      <w:r>
        <w:t>更多相关图书推荐：https://www.jiaokey.com</w:t>
      </w:r>
    </w:p>
    <w:p>
      <w:r>
        <w:t>刘玲主编；季源时，蔡宁副主编 其他作品：https://www.jiaokey.com/tag/刘玲主编；季源时，蔡宁副主编.html</w:t>
      </w:r>
    </w:p>
    <w:p>
      <w:r>
        <w:t>关键词搜索：https://www.jiaokey.com/tag/见证  1978-2008纪念江宁改革开放30周年.html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