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纪念南唐二陵发掘60周年学术论文汇编</w:t>
      </w:r>
    </w:p>
    <w:p>
      <w:r>
        <w:rPr>
          <w:rFonts w:ascii="宋体" w:hAnsi="宋体" w:eastAsia="宋体"/>
          <w:sz w:val="24"/>
        </w:rPr>
        <w:t>纪念南唐二陵发掘60周年活动组委会编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纪念南唐二陵发掘60周年学术论文汇编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纪念南唐二陵发掘60周年活动组委会编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本书出售、求购地址：https://www.jiaokey.com/book/detail/12944363.html</w:t>
      </w:r>
    </w:p>
    <w:p>
      <w:r>
        <w:t>更多相关图书推荐：https://www.jiaokey.com</w:t>
      </w:r>
    </w:p>
    <w:p>
      <w:r>
        <w:t>纪念南唐二陵发掘60周年活动组委会编 其他作品：https://www.jiaokey.com/tag/纪念南唐二陵发掘60周年活动组委会编.html</w:t>
      </w:r>
    </w:p>
    <w:p>
      <w:r>
        <w:t>关键词搜索：https://www.jiaokey.com/tag/纪念南唐二陵发掘60周年学术论文汇编.html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