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探索的脚印  建国五十年武进地方党史专题资料</w:t>
      </w:r>
    </w:p>
    <w:p>
      <w:r>
        <w:rPr>
          <w:rFonts w:ascii="宋体" w:hAnsi="宋体" w:eastAsia="宋体"/>
          <w:sz w:val="24"/>
        </w:rPr>
        <w:t>陈如华主编；中共武进市委党史工委编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4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探索的脚印  建国五十年武进地方党史专题资料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陈如华主编；中共武进市委党史工委编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社会主义建设-成就-江苏-武进市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本书出售、求购地址：https://www.jiaokey.com/book/detail/12944321.html</w:t>
      </w:r>
    </w:p>
    <w:p>
      <w:r>
        <w:t>更多相关图书推荐：https://www.jiaokey.com</w:t>
      </w:r>
    </w:p>
    <w:p>
      <w:r>
        <w:t>陈如华主编；中共武进市委党史工委编 其他作品：https://www.jiaokey.com/tag/陈如华主编；中共武进市委党史工委编.html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关键词搜索：https://www.jiaokey.com/tag/社会主义建设-成就-江苏-武进市.html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