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军医专业五年制试用教材  生理学</w:t>
      </w:r>
    </w:p>
    <w:p>
      <w:r>
        <w:rPr>
          <w:rFonts w:ascii="宋体" w:hAnsi="宋体" w:eastAsia="宋体"/>
          <w:sz w:val="24"/>
        </w:rPr>
        <w:t>生理教研室编；陈肇熙主编；于式青审阅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军医专业五年制试用教材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生理教研室编；陈肇熙主编；于式青审阅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本书出售、求购地址：https://www.jiaokey.com/book/detail/12944243.html</w:t>
      </w:r>
    </w:p>
    <w:p>
      <w:r>
        <w:t>更多相关图书推荐：https://www.jiaokey.com</w:t>
      </w:r>
    </w:p>
    <w:p>
      <w:r>
        <w:t>生理教研室编；陈肇熙主编；于式青审阅 其他作品：https://www.jiaokey.com/tag/生理教研室编；陈肇熙主编；于式青审阅.html</w:t>
      </w:r>
    </w:p>
    <w:p>
      <w:r>
        <w:t>第一军医大学训练部 出版图书：https://www.jiaokey.com/tag/第一军医大学训练部.html</w:t>
      </w:r>
    </w:p>
    <w:p>
      <w:r>
        <w:t>关键词搜索：https://www.jiaokey.com/tag/军医专业五年制试用教材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