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书名：军医大学军医专业基本教材  人体系统解剖学</w:t>
      </w:r>
    </w:p>
    <w:p>
      <w:r>
        <w:t>作者：第四军医大学编；李继硕主编；饶志仁校对</w:t>
      </w:r>
    </w:p>
    <w:p>
      <w:r>
        <w:t>出版社：</w:t>
      </w:r>
    </w:p>
    <w:p>
      <w:r>
        <w:t>出版日期：1980.08</w:t>
      </w:r>
    </w:p>
    <w:p>
      <w:r>
        <w:t>总页数：335</w:t>
      </w:r>
    </w:p>
    <w:p>
      <w:r>
        <w:t>更多请访问教客网: www.jiaokey.com</w:t>
      </w:r>
    </w:p>
    <w:p>
      <w:r>
        <w:t>军医大学军医专业基本教材  人体系统解剖学 评论地址：https://www.jiaokey.com/book/detail/12944177.html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