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  卷9  骨关节痹痿病学</w:t>
      </w:r>
    </w:p>
    <w:p>
      <w:r>
        <w:t>作者：王和鸣主编</w:t>
      </w:r>
    </w:p>
    <w:p>
      <w:r>
        <w:t>出版社：南宁：广西科学技术出版社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中国骨伤科学  卷9  骨关节痹痿病学 评论地址：https://www.jiaokey.com/book/detail/12944081.html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