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纤维素生物技术  第2版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纤维素生物技术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本书出售、求购地址：https://www.jiaokey.com/book/detail/12944041.html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关键词搜索：https://www.jiaokey.com/tag/纤维素生物技术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