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根本的综通  解构遭遇昆仑</w:t>
      </w:r>
    </w:p>
    <w:p>
      <w:r>
        <w:rPr>
          <w:rFonts w:ascii="宋体" w:hAnsi="宋体" w:eastAsia="宋体"/>
          <w:sz w:val="24"/>
        </w:rPr>
        <w:t>袁峰著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4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根本的综通  解构遭遇昆仑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汉字-研究-汉字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本书出售、求购地址：https://www.jiaokey.com/book/detail/12944024.html</w:t>
      </w:r>
    </w:p>
    <w:p>
      <w:r>
        <w:t>更多相关图书推荐：https://www.jiaokey.com</w:t>
      </w:r>
    </w:p>
    <w:p>
      <w:r>
        <w:t>袁峰著 其他作品：https://www.jiaokey.com/tag/袁峰著.html</w:t>
      </w:r>
    </w:p>
    <w:p>
      <w:r>
        <w:t>北京:商务印书馆,2011.03 出版图书：https://www.jiaokey.com/tag/北京:商务印书馆,2011.03.html</w:t>
      </w:r>
    </w:p>
    <w:p>
      <w:r>
        <w:t>关键词搜索：https://www.jiaokey.com/tag/汉字-研究-汉字.html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