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书名：飞行翻译教程</w:t>
      </w:r>
    </w:p>
    <w:p>
      <w:r>
        <w:t>作者：陈艾莎主编；刘德仲，何均洪，龚琼兰，郑丽，张建文副主编</w:t>
      </w:r>
    </w:p>
    <w:p>
      <w:r>
        <w:t>出版社：成都：西南交通大学出版社</w:t>
      </w:r>
    </w:p>
    <w:p>
      <w:r>
        <w:t>出版日期：2007.03</w:t>
      </w:r>
    </w:p>
    <w:p>
      <w:r>
        <w:t>总页数：371</w:t>
      </w:r>
    </w:p>
    <w:p>
      <w:r>
        <w:t>更多请访问教客网: www.jiaokey.com</w:t>
      </w:r>
    </w:p>
    <w:p>
      <w:r>
        <w:t>飞行翻译教程 评论地址：https://www.jiaokey.com/book/detail/12944015.html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