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书名：《新版中日交流标准日本语》中级课堂讲义  下</w:t>
      </w:r>
    </w:p>
    <w:p>
      <w:r>
        <w:t>作者：曾丹，邓衍娟主编</w:t>
      </w:r>
    </w:p>
    <w:p>
      <w:r>
        <w:t>出版社：武汉：武汉大学出版社</w:t>
      </w:r>
    </w:p>
    <w:p>
      <w:r>
        <w:t>出版日期：2011.03</w:t>
      </w:r>
    </w:p>
    <w:p>
      <w:r>
        <w:t>总页数：336</w:t>
      </w:r>
    </w:p>
    <w:p>
      <w:r>
        <w:t>更多请访问教客网: www.jiaokey.com</w:t>
      </w:r>
    </w:p>
    <w:p>
      <w:r>
        <w:t>《新版中日交流标准日本语》中级课堂讲义  下 评论地址：https://www.jiaokey.com/book/detail/12944005.html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