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小脚与西服  张幼仪与徐志摩的家变</w:t>
      </w:r>
    </w:p>
    <w:p>
      <w:r>
        <w:rPr>
          <w:rFonts w:ascii="宋体" w:hAnsi="宋体" w:eastAsia="宋体"/>
          <w:sz w:val="24"/>
        </w:rPr>
        <w:t>（美）张邦梅著；谭家瑜译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小脚与西服  张幼仪与徐志摩的家变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（美）张邦梅著；谭家瑜译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本书出售、求购地址：https://www.jiaokey.com/book/detail/12943998.html</w:t>
      </w:r>
    </w:p>
    <w:p>
      <w:r>
        <w:t>更多相关图书推荐：https://www.jiaokey.com</w:t>
      </w:r>
    </w:p>
    <w:p>
      <w:r>
        <w:t>（美）张邦梅著；谭家瑜译 其他作品：https://www.jiaokey.com/tag/（美）张邦梅著；谭家瑜译.html</w:t>
      </w:r>
    </w:p>
    <w:p>
      <w:r>
        <w:t>合肥：黄山书社 出版图书：https://www.jiaokey.com/tag/合肥：黄山书社.html</w:t>
      </w:r>
    </w:p>
    <w:p>
      <w:r>
        <w:t>关键词搜索：https://www.jiaokey.com/tag/小脚与西服  张幼仪与徐志摩的家变.html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