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北宋古文运动发展史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北宋古文运动发展史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本书出售、求购地址：https://www.jiaokey.com/book/detail/12943968.html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关键词搜索：https://www.jiaokey.com/tag/北宋古文运动发展史.html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