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突厥语民族口头史诗  传统、形式和诗歌结构</w:t>
      </w:r>
    </w:p>
    <w:p>
      <w:r>
        <w:rPr>
          <w:rFonts w:ascii="宋体" w:hAnsi="宋体" w:eastAsia="宋体"/>
          <w:sz w:val="24"/>
        </w:rPr>
        <w:t>（德）卡尔·赖希尔著；阿地里·居玛吐尔地译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突厥语民族口头史诗  传统、形式和诗歌结构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（德）卡尔·赖希尔著；阿地里·居玛吐尔地译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本书出售、求购地址：https://www.jiaokey.com/book/detail/12943954.html</w:t>
      </w:r>
    </w:p>
    <w:p>
      <w:r>
        <w:t>更多相关图书推荐：https://www.jiaokey.com</w:t>
      </w:r>
    </w:p>
    <w:p>
      <w:r>
        <w:t>（德）卡尔·赖希尔著；阿地里·居玛吐尔地译 其他作品：https://www.jiaokey.com/tag/（德）卡尔·赖希尔著；阿地里·居玛吐尔地译.html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关键词搜索：https://www.jiaokey.com/tag/突厥语民族口头史诗  传统、形式和诗歌结构.html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