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你那堆牛粪有多大？  奔向幸福人生的减法</w:t>
      </w:r>
    </w:p>
    <w:p>
      <w:r>
        <w:rPr>
          <w:rFonts w:ascii="宋体" w:hAnsi="宋体" w:eastAsia="宋体"/>
          <w:sz w:val="24"/>
        </w:rPr>
        <w:t>（美）拉奥著；刘伟译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你那堆牛粪有多大？  奔向幸福人生的减法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（美）拉奥著；刘伟译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本书出售、求购地址：https://www.jiaokey.com/book/detail/12943930.html</w:t>
      </w:r>
    </w:p>
    <w:p>
      <w:r>
        <w:t>更多相关图书推荐：https://www.jiaokey.com</w:t>
      </w:r>
    </w:p>
    <w:p>
      <w:r>
        <w:t>（美）拉奥著；刘伟译 其他作品：https://www.jiaokey.com/tag/（美）拉奥著；刘伟译.html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关键词搜索：https://www.jiaokey.com/tag/你那堆牛粪有多大？  奔向幸福人生的减法.html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