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调节效应和中介效应分析</w:t>
      </w:r>
    </w:p>
    <w:p>
      <w:r>
        <w:rPr>
          <w:rFonts w:ascii="宋体" w:hAnsi="宋体" w:eastAsia="宋体"/>
          <w:sz w:val="24"/>
        </w:rPr>
        <w:t>温忠麟，刘红云，侯杰泰著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调节效应和中介效应分析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温忠麟，刘红云，侯杰泰著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本书出售、求购地址：https://www.jiaokey.com/book/detail/12943918.html</w:t>
      </w:r>
    </w:p>
    <w:p>
      <w:r>
        <w:t>更多相关图书推荐：https://www.jiaokey.com</w:t>
      </w:r>
    </w:p>
    <w:p>
      <w:r>
        <w:t>温忠麟，刘红云，侯杰泰著 其他作品：https://www.jiaokey.com/tag/温忠麟，刘红云，侯杰泰著.html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关键词搜索：https://www.jiaokey.com/tag/调节效应和中介效应分析.html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