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从设土到改流  元明时期广西土司制度研究</w:t>
      </w:r>
    </w:p>
    <w:p>
      <w:r>
        <w:rPr>
          <w:rFonts w:ascii="宋体" w:hAnsi="宋体" w:eastAsia="宋体"/>
          <w:sz w:val="24"/>
        </w:rPr>
        <w:t>蓝武著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从设土到改流  元明时期广西土司制度研究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本书出售、求购地址：https://www.jiaokey.com/book/detail/12943914.html</w:t>
      </w:r>
    </w:p>
    <w:p>
      <w:r>
        <w:t>更多相关图书推荐：https://www.jiaokey.com</w:t>
      </w:r>
    </w:p>
    <w:p>
      <w:r>
        <w:t>蓝武著 其他作品：https://www.jiaokey.com/tag/蓝武著.html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关键词搜索：https://www.jiaokey.com/tag/从设土到改流  元明时期广西土司制度研究.html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