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发展与稳定  反思东南亚国家现代化</w:t>
      </w:r>
    </w:p>
    <w:p>
      <w:r>
        <w:rPr>
          <w:rFonts w:ascii="宋体" w:hAnsi="宋体" w:eastAsia="宋体"/>
          <w:sz w:val="24"/>
        </w:rPr>
        <w:t>黄云静等著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发展与稳定  反思东南亚国家现代化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本书出售、求购地址：https://www.jiaokey.com/book/detail/12943907.html</w:t>
      </w:r>
    </w:p>
    <w:p>
      <w:r>
        <w:t>更多相关图书推荐：https://www.jiaokey.com</w:t>
      </w:r>
    </w:p>
    <w:p>
      <w:r>
        <w:t>黄云静等著 其他作品：https://www.jiaokey.com/tag/黄云静等著.html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关键词搜索：https://www.jiaokey.com/tag/发展与稳定  反思东南亚国家现代化.html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