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近代日本政军关系研究  日本发动侵华战争的历史渊源</w:t>
      </w:r>
    </w:p>
    <w:p>
      <w:r>
        <w:rPr>
          <w:rFonts w:ascii="宋体" w:hAnsi="宋体" w:eastAsia="宋体"/>
          <w:sz w:val="24"/>
        </w:rPr>
        <w:t>（日）纐缬厚著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近代日本政军关系研究  日本发动侵华战争的历史渊源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（日）纐缬厚著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本书出售、求购地址：https://www.jiaokey.com/book/detail/12943900.html</w:t>
      </w:r>
    </w:p>
    <w:p>
      <w:r>
        <w:t>更多相关图书推荐：https://www.jiaokey.com</w:t>
      </w:r>
    </w:p>
    <w:p>
      <w:r>
        <w:t>（日）纐缬厚著 其他作品：https://www.jiaokey.com/tag/（日）纐缬厚著.html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关键词搜索：https://www.jiaokey.com/tag/近代日本政军关系研究  日本发动侵华战争的历史渊源.html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