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书名：女人爱情路上的必备导航书  避免在爱情中迷路的80条忠告</w:t>
      </w:r>
    </w:p>
    <w:p>
      <w:r>
        <w:t>作者：兴蓝若薇著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女人爱情路上的必备导航书  避免在爱情中迷路的80条忠告 评论地址：https://www.jiaokey.com/book/detail/12943889.html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