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20世纪河北与内蒙古地区土地政策变迁及其实效</w:t>
      </w:r>
    </w:p>
    <w:p>
      <w:r>
        <w:rPr>
          <w:rFonts w:ascii="宋体" w:hAnsi="宋体" w:eastAsia="宋体"/>
          <w:sz w:val="24"/>
        </w:rPr>
        <w:t>慈鸿飞，黄卫华著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20世纪河北与内蒙古地区土地政策变迁及其实效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慈鸿飞，黄卫华著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本书出售、求购地址：https://www.jiaokey.com/book/detail/12943864.html</w:t>
      </w:r>
    </w:p>
    <w:p>
      <w:r>
        <w:t>更多相关图书推荐：https://www.jiaokey.com</w:t>
      </w:r>
    </w:p>
    <w:p>
      <w:r>
        <w:t>慈鸿飞，黄卫华著 其他作品：https://www.jiaokey.com/tag/慈鸿飞，黄卫华著.html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关键词搜索：https://www.jiaokey.com/tag/20世纪河北与内蒙古地区土地政策变迁及其实效.html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