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科学本性与人文精神  科学技术中的人文问题</w:t>
      </w:r>
    </w:p>
    <w:p>
      <w:r>
        <w:rPr>
          <w:rFonts w:ascii="宋体" w:hAnsi="宋体" w:eastAsia="宋体"/>
          <w:sz w:val="24"/>
        </w:rPr>
        <w:t>万小龙等著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科学本性与人文精神  科学技术中的人文问题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本书出售、求购地址：https://www.jiaokey.com/book/detail/12943858.html</w:t>
      </w:r>
    </w:p>
    <w:p>
      <w:r>
        <w:t>更多相关图书推荐：https://www.jiaokey.com</w:t>
      </w:r>
    </w:p>
    <w:p>
      <w:r>
        <w:t>万小龙等著 其他作品：https://www.jiaokey.com/tag/万小龙等著.html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关键词搜索：https://www.jiaokey.com/tag/科学本性与人文精神  科学技术中的人文问题.html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