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检察志  1991-2008年</w:t>
      </w:r>
    </w:p>
    <w:p>
      <w:r>
        <w:t>作者：贵州人民检察院铜仁分院编</w:t>
      </w:r>
    </w:p>
    <w:p>
      <w:r>
        <w:t>出版社：贵阳：贵州科技出版社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铜仁地区志  检察志  1991-2008年 评论地址：https://www.jiaokey.com/book/detail/12943832.html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