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书名：大学生就业指导与实践</w:t>
      </w:r>
    </w:p>
    <w:p>
      <w:r>
        <w:t>作者：张彦军，杜峰主编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大学生就业指导与实践 评论地址：https://www.jiaokey.com/book/detail/12943784.html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