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国际新闻与世界图景的建构  CCTV-9《环球瞭望》和CNNI《世界新闻》比较研究</w:t>
      </w:r>
    </w:p>
    <w:p>
      <w:r>
        <w:rPr>
          <w:rFonts w:ascii="宋体" w:hAnsi="宋体" w:eastAsia="宋体"/>
          <w:sz w:val="24"/>
        </w:rPr>
        <w:t>何明智著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国际新闻与世界图景的建构  CCTV-9《环球瞭望》和CNNI《世界新闻》比较研究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何明智著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本书出售、求购地址：https://www.jiaokey.com/book/detail/12943756.html</w:t>
      </w:r>
    </w:p>
    <w:p>
      <w:r>
        <w:t>更多相关图书推荐：https://www.jiaokey.com</w:t>
      </w:r>
    </w:p>
    <w:p>
      <w:r>
        <w:t>何明智著 其他作品：https://www.jiaokey.com/tag/何明智著.html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关键词搜索：https://www.jiaokey.com/tag/国际新闻与世界图景的建构  CCTV-9《环球瞭望》和CNNI《世界新闻》比较研究.html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