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书名：新媒体设计基础</w:t>
      </w:r>
    </w:p>
    <w:p>
      <w:r>
        <w:t>作者：（美）詹姆斯·戈登·班尼特著</w:t>
      </w:r>
    </w:p>
    <w:p>
      <w:r>
        <w:t>出版社：上海:上海人民美术出版社,2012.01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新媒体设计基础 评论地址：https://www.jiaokey.com/book/detail/12943732.html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