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书名：文化建设案例集  第3辑</w:t>
      </w:r>
    </w:p>
    <w:p>
      <w:r>
        <w:t>作者：祁述裕，窦维平主编</w:t>
      </w:r>
    </w:p>
    <w:p>
      <w:r>
        <w:t>出版社：北京：中国言实出版社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文化建设案例集  第3辑 评论地址：https://www.jiaokey.com/book/detail/12943720.html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