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股权结构对企业边界的影响研究</w:t>
      </w:r>
    </w:p>
    <w:p>
      <w:r>
        <w:rPr>
          <w:rFonts w:ascii="宋体" w:hAnsi="宋体" w:eastAsia="宋体"/>
          <w:sz w:val="24"/>
        </w:rPr>
        <w:t>龚晓瑾著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股权结构对企业边界的影响研究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龚晓瑾著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本书出售、求购地址：https://www.jiaokey.com/book/detail/12943684.html</w:t>
      </w:r>
    </w:p>
    <w:p>
      <w:r>
        <w:t>更多相关图书推荐：https://www.jiaokey.com</w:t>
      </w:r>
    </w:p>
    <w:p>
      <w:r>
        <w:t>龚晓瑾著 其他作品：https://www.jiaokey.com/tag/龚晓瑾著.html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关键词搜索：https://www.jiaokey.com/tag/股权结构对企业边界的影响研究.html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