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书名：基于工作过程系统化  Photoshop设计与应用教程</w:t>
      </w:r>
    </w:p>
    <w:p>
      <w:r>
        <w:t>作者：刘艳飞主编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基于工作过程系统化  Photoshop设计与应用教程 评论地址：https://www.jiaokey.com/book/detail/12943652.html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