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世界著名初等数论经典著作钩沉  理论和实用算术卷</w:t>
      </w:r>
    </w:p>
    <w:p>
      <w:r>
        <w:rPr>
          <w:rFonts w:ascii="宋体" w:hAnsi="宋体" w:eastAsia="宋体"/>
          <w:sz w:val="24"/>
        </w:rPr>
        <w:t>（法）唐乃尔著；朱德祥，朱维宗译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世界著名初等数论经典著作钩沉  理论和实用算术卷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（法）唐乃尔著；朱德祥，朱维宗译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本书出售、求购地址：https://www.jiaokey.com/book/detail/12943643.html</w:t>
      </w:r>
    </w:p>
    <w:p>
      <w:r>
        <w:t>更多相关图书推荐：https://www.jiaokey.com</w:t>
      </w:r>
    </w:p>
    <w:p>
      <w:r>
        <w:t>（法）唐乃尔著；朱德祥，朱维宗译 其他作品：https://www.jiaokey.com/tag/（法）唐乃尔著；朱德祥，朱维宗译.html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关键词搜索：https://www.jiaokey.com/tag/世界著名初等数论经典著作钩沉  理论和实用算术卷.html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