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书名：场地书写  当代建筑、城市、景观设计中扩展领域的地形学研究</w:t>
      </w:r>
    </w:p>
    <w:p>
      <w:r>
        <w:t>作者：陈洁萍著</w:t>
      </w:r>
    </w:p>
    <w:p>
      <w:r>
        <w:t>出版社：南京：东南大学出版社</w:t>
      </w:r>
    </w:p>
    <w:p>
      <w:r>
        <w:t>出版日期：2011.11</w:t>
      </w:r>
    </w:p>
    <w:p>
      <w:r>
        <w:t>总页数：194</w:t>
      </w:r>
    </w:p>
    <w:p>
      <w:r>
        <w:t>更多请访问教客网: www.jiaokey.com</w:t>
      </w:r>
    </w:p>
    <w:p>
      <w:r>
        <w:t>场地书写  当代建筑、城市、景观设计中扩展领域的地形学研究 评论地址：https://www.jiaokey.com/book/detail/12943641.html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