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政府转型、公共支出调整与中国经济发展</w:t>
      </w:r>
    </w:p>
    <w:p>
      <w:r>
        <w:rPr>
          <w:rFonts w:ascii="宋体" w:hAnsi="宋体" w:eastAsia="宋体"/>
          <w:sz w:val="24"/>
        </w:rPr>
        <w:t>刘俊英，冯海龙著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政府转型、公共支出调整与中国经济发展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刘俊英，冯海龙著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本书出售、求购地址：https://www.jiaokey.com/book/detail/12943547.html</w:t>
      </w:r>
    </w:p>
    <w:p>
      <w:r>
        <w:t>更多相关图书推荐：https://www.jiaokey.com</w:t>
      </w:r>
    </w:p>
    <w:p>
      <w:r>
        <w:t>刘俊英，冯海龙著 其他作品：https://www.jiaokey.com/tag/刘俊英，冯海龙著.html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关键词搜索：https://www.jiaokey.com/tag/政府转型、公共支出调整与中国经济发展.html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