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书名：户外运动与拓展训练</w:t>
      </w:r>
    </w:p>
    <w:p>
      <w:r>
        <w:t>作者：厉丽玉主编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总页数：293</w:t>
      </w:r>
    </w:p>
    <w:p>
      <w:r>
        <w:t>更多请访问教客网: www.jiaokey.com</w:t>
      </w:r>
    </w:p>
    <w:p>
      <w:r>
        <w:t>户外运动与拓展训练 评论地址：https://www.jiaokey.com/book/detail/12943546.html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