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书名：现代汽车电子控制系统构造原理与故障诊断  上  发动机部分  第4版</w:t>
      </w:r>
    </w:p>
    <w:p>
      <w:r>
        <w:t>作者：邹长庚，汤勇，赵琳主编</w:t>
      </w:r>
    </w:p>
    <w:p>
      <w:r>
        <w:t>出版社：北京:北京理工大学出版社,2011.06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现代汽车电子控制系统构造原理与故障诊断  上  发动机部分  第4版 评论地址：https://www.jiaokey.com/book/detail/12943535.html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