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2013年考研数学辅导讲义  理工类  数学1、2适用</w:t>
      </w:r>
    </w:p>
    <w:p>
      <w:r>
        <w:rPr>
          <w:rFonts w:ascii="宋体" w:hAnsi="宋体" w:eastAsia="宋体"/>
          <w:sz w:val="24"/>
        </w:rPr>
        <w:t>蔡燧林，胡金德，张宇主编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2013年考研数学辅导讲义  理工类  数学1、2适用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蔡燧林，胡金德，张宇主编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本书出售、求购地址：https://www.jiaokey.com/book/detail/12943532.html</w:t>
      </w:r>
    </w:p>
    <w:p>
      <w:r>
        <w:t>更多相关图书推荐：https://www.jiaokey.com</w:t>
      </w:r>
    </w:p>
    <w:p>
      <w:r>
        <w:t>蔡燧林，胡金德，张宇主编 其他作品：https://www.jiaokey.com/tag/蔡燧林，胡金德，张宇主编.html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关键词搜索：https://www.jiaokey.com/tag/2013年考研数学辅导讲义  理工类  数学1、2适用.html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