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书名：早上3分钟，掌控有效会议管理</w:t>
      </w:r>
    </w:p>
    <w:p>
      <w:r>
        <w:t>作者：梁子宁著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早上3分钟，掌控有效会议管理 评论地址：https://www.jiaokey.com/book/detail/12943516.html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