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书名：找对圈子做对事</w:t>
      </w:r>
    </w:p>
    <w:p>
      <w:r>
        <w:t>作者：钟海澜编著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总页数：260</w:t>
      </w:r>
    </w:p>
    <w:p>
      <w:r>
        <w:t>更多请访问教客网: www.jiaokey.com</w:t>
      </w:r>
    </w:p>
    <w:p>
      <w:r>
        <w:t>找对圈子做对事 评论地址：https://www.jiaokey.com/book/detail/12943497.html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