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作者：贾勇著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应用文写作 评论地址：https://www.jiaokey.com/book/detail/12943493.html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