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苏慧杰,李春芝,于俊主审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苏慧杰,李春芝,于俊主审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9787564054502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构紧凑，内容丰富全面，从宏观到微观，从战略到策略；均有详细论述。并配有典型、生动的案例，信息量大。让学生在案例中对营销产生强烈的感性认识，在案例中学习理论，使理性认识得到升华，再通过实践案例把理论应用到实践中。真正把案例教学引入课堂，也便于学生学习。既有广度，又有深度。本书不仅可作为高等职业学校、高等专科学校、成人院校、民办院校及职业技术学院的市场营销、工商企业管理、商务管理等经济管理类教材，还可以作为企业经理和营销人员的培训教材。</w:t>
      </w:r>
    </w:p>
    <w:p/>
    <w:p>
      <w:r>
        <w:t>本书出售、求购地址：https://www.jiaokey.com/book/detail/12943491.html</w:t>
      </w:r>
    </w:p>
    <w:p>
      <w:r>
        <w:t>更多商品流通与市场图书推荐：https://www.jiaokey.com</w:t>
      </w:r>
    </w:p>
    <w:p>
      <w:r>
        <w:t>苏慧杰,李春芝,于俊主审 其他作品：https://www.jiaokey.com/tag/苏慧杰,李春芝,于俊主审.html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