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书名：一眼窥心  透视他人内心活动的关键性细节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一眼窥心  透视他人内心活动的关键性细节 评论地址：https://www.jiaokey.com/book/detail/12943486.html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