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书名：按西点的方式做事  西点军校给员工的最好礼物</w:t>
      </w:r>
    </w:p>
    <w:p>
      <w:r>
        <w:t>作者：吴宏彪，林惠春著</w:t>
      </w:r>
    </w:p>
    <w:p>
      <w:r>
        <w:t>出版社：北京：北京理工大学出版社</w:t>
      </w:r>
    </w:p>
    <w:p>
      <w:r>
        <w:t>出版日期：2011.11</w:t>
      </w:r>
    </w:p>
    <w:p>
      <w:r>
        <w:t>总页数：230</w:t>
      </w:r>
    </w:p>
    <w:p>
      <w:r>
        <w:t>更多请访问教客网: www.jiaokey.com</w:t>
      </w:r>
    </w:p>
    <w:p>
      <w:r>
        <w:t>按西点的方式做事  西点军校给员工的最好礼物 评论地址：https://www.jiaokey.com/book/detail/12943474.html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