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电话销售18堂必修课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电话销售18堂必修课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本书出售、求购地址：https://www.jiaokey.com/book/detail/12943472.html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