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书名：做个懂感恩懂幽默懂包容的女人</w:t>
      </w:r>
    </w:p>
    <w:p>
      <w:r>
        <w:t>作者：姚颖编著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做个懂感恩懂幽默懂包容的女人 评论地址：https://www.jiaokey.com/book/detail/12943467.html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