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麻省总医院临床麻醉手册  中文翻译版</w:t>
      </w:r>
    </w:p>
    <w:p>
      <w:r>
        <w:rPr>
          <w:rFonts w:ascii="宋体" w:hAnsi="宋体" w:eastAsia="宋体"/>
          <w:sz w:val="24"/>
        </w:rPr>
        <w:t>WiltonC.Levine主编；王俊科，于布为，黄宇光主译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麻省总医院临床麻醉手册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WiltonC.Levine主编；王俊科，于布为，黄宇光主译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本书出售、求购地址：https://www.jiaokey.com/book/detail/12943463.html</w:t>
      </w:r>
    </w:p>
    <w:p>
      <w:r>
        <w:t>更多相关图书推荐：https://www.jiaokey.com</w:t>
      </w:r>
    </w:p>
    <w:p>
      <w:r>
        <w:t>WiltonC.Levine主编；王俊科，于布为，黄宇光主译 其他作品：https://www.jiaokey.com/tag/WiltonC.Levine主编；王俊科，于布为，黄宇光主译.html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关键词搜索：https://www.jiaokey.com/tag/麻省总医院临床麻醉手册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