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PET-CT图谱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PET-CT图谱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本书出售、求购地址：https://www.jiaokey.com/book/detail/12943462.html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关键词搜索：https://www.jiaokey.com/tag/PET-CT图谱.html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