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书名：汽车使用与保养</w:t>
      </w:r>
    </w:p>
    <w:p>
      <w:r>
        <w:t>作者：夏英慧，初宏伟主编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汽车使用与保养 评论地址：https://www.jiaokey.com/book/detail/12943448.html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