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地球释放CO2及其遥感研究进展  全彩</w:t>
      </w:r>
    </w:p>
    <w:p>
      <w:r>
        <w:rPr>
          <w:rFonts w:ascii="宋体" w:hAnsi="宋体" w:eastAsia="宋体"/>
          <w:sz w:val="24"/>
        </w:rPr>
        <w:t>承继成，赵英俊主编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地球释放CO2及其遥感研究进展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承继成，赵英俊主编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本书出售、求购地址：https://www.jiaokey.com/book/detail/12943437.html</w:t>
      </w:r>
    </w:p>
    <w:p>
      <w:r>
        <w:t>更多相关图书推荐：https://www.jiaokey.com</w:t>
      </w:r>
    </w:p>
    <w:p>
      <w:r>
        <w:t>承继成，赵英俊主编 其他作品：https://www.jiaokey.com/tag/承继成，赵英俊主编.html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关键词搜索：https://www.jiaokey.com/tag/地球释放CO2及其遥感研究进展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