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书名：汽车销售实务</w:t>
      </w:r>
    </w:p>
    <w:p>
      <w:r>
        <w:t>作者：刘建伟主编；崔选盟主审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汽车销售实务 评论地址：https://www.jiaokey.com/book/detail/12943369.html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